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C824" w14:textId="77777777" w:rsidR="003E4F20" w:rsidRDefault="00C9379C">
      <w:pPr>
        <w:jc w:val="center"/>
      </w:pPr>
      <w:r>
        <w:rPr>
          <w:b/>
        </w:rPr>
        <w:t>Red Knights International Firefighters Motorcycle Club®</w:t>
      </w:r>
      <w:r>
        <w:rPr>
          <w:b/>
        </w:rPr>
        <w:br/>
      </w:r>
    </w:p>
    <w:p w14:paraId="7A32F17B" w14:textId="77777777" w:rsidR="003E4F20" w:rsidRDefault="00C9379C">
      <w:pPr>
        <w:jc w:val="center"/>
      </w:pPr>
      <w:r>
        <w:t>International Board of Directors – Nominee Profile</w:t>
      </w:r>
    </w:p>
    <w:p w14:paraId="0F66E4D0" w14:textId="77777777" w:rsidR="003E4F20" w:rsidRDefault="00C9379C">
      <w:pPr>
        <w:jc w:val="center"/>
      </w:pPr>
      <w:r>
        <w:rPr>
          <w:color w:val="B00000"/>
        </w:rPr>
        <w:t>──────────────────────────────────────────────────────────────</w:t>
      </w:r>
    </w:p>
    <w:p w14:paraId="6E694316" w14:textId="77777777" w:rsidR="00D03F1C" w:rsidRPr="00D03F1C" w:rsidRDefault="00C9379C" w:rsidP="00D03F1C">
      <w:pPr>
        <w:spacing w:after="0"/>
        <w:rPr>
          <w:sz w:val="20"/>
          <w:szCs w:val="20"/>
        </w:rPr>
      </w:pPr>
      <w:r w:rsidRPr="008303F0">
        <w:rPr>
          <w:sz w:val="20"/>
          <w:szCs w:val="20"/>
        </w:rPr>
        <w:t>QUALIFICATION AND ELECTION INFORMATION</w:t>
      </w:r>
      <w:r w:rsidRPr="008303F0">
        <w:rPr>
          <w:sz w:val="20"/>
          <w:szCs w:val="20"/>
        </w:rPr>
        <w:br/>
      </w:r>
    </w:p>
    <w:p w14:paraId="7964AD0A" w14:textId="5DB1BB5E" w:rsidR="003E4F20" w:rsidRPr="008303F0" w:rsidRDefault="00D03F1C" w:rsidP="00D03F1C">
      <w:pPr>
        <w:spacing w:after="0"/>
        <w:rPr>
          <w:sz w:val="20"/>
          <w:szCs w:val="20"/>
        </w:rPr>
      </w:pPr>
      <w:r w:rsidRPr="00D03F1C">
        <w:rPr>
          <w:sz w:val="20"/>
          <w:szCs w:val="20"/>
        </w:rPr>
        <w:t xml:space="preserve">Only Active Members of the Club who are past or present firefighters and who have previously served a Chapter or Association as President or Vice President or as a Representative for a minimum of two years (as provided in </w:t>
      </w:r>
      <w:r w:rsidR="008820B3">
        <w:rPr>
          <w:sz w:val="20"/>
          <w:szCs w:val="20"/>
        </w:rPr>
        <w:t>[</w:t>
      </w:r>
      <w:r w:rsidR="00E04387">
        <w:rPr>
          <w:sz w:val="20"/>
          <w:szCs w:val="20"/>
        </w:rPr>
        <w:t>By-Laws</w:t>
      </w:r>
      <w:r w:rsidR="008820B3">
        <w:rPr>
          <w:sz w:val="20"/>
          <w:szCs w:val="20"/>
        </w:rPr>
        <w:t xml:space="preserve">] </w:t>
      </w:r>
      <w:r w:rsidRPr="00D03F1C">
        <w:rPr>
          <w:sz w:val="20"/>
          <w:szCs w:val="20"/>
        </w:rPr>
        <w:t>Article 4, section 4:02) or as an International Executive Board member, may serve on the International Executive Board. Incumbents must notify the Nominations Committee in writing of their intent to seek re-election no later than 180 (one hundred eighty) days prior to the Annual Business Meeting. Upon notification by an incumbent of their intention to seek re-election, they will be placed on the Ballot. Incumbents that do not notify the Nominations Committee of their intention to seek</w:t>
      </w:r>
      <w:r>
        <w:rPr>
          <w:sz w:val="20"/>
          <w:szCs w:val="20"/>
        </w:rPr>
        <w:t xml:space="preserve"> </w:t>
      </w:r>
      <w:r w:rsidRPr="00D03F1C">
        <w:rPr>
          <w:sz w:val="20"/>
          <w:szCs w:val="20"/>
        </w:rPr>
        <w:t xml:space="preserve">re-election prior to the 180 (one hundred eighty) day date will be required to follow the process </w:t>
      </w:r>
      <w:r>
        <w:rPr>
          <w:sz w:val="20"/>
          <w:szCs w:val="20"/>
        </w:rPr>
        <w:t xml:space="preserve"> </w:t>
      </w:r>
      <w:r w:rsidRPr="00D03F1C">
        <w:rPr>
          <w:sz w:val="20"/>
          <w:szCs w:val="20"/>
        </w:rPr>
        <w:t>of obtaining nomination and completing the required documentation as a non-Incumbent. Nominations for all positions on the International Executive Board must be received, in writing, by the Nomination Committee no later than 90 (ninety) days prior to the International Club’s Annual Meeting. To be placed on the ballot a qualified member must be nominated by the President or Vice President of two Chapters. Once elected to the International Executive Board,</w:t>
      </w:r>
      <w:r w:rsidR="00E33BFD" w:rsidRPr="000538F2">
        <w:rPr>
          <w:sz w:val="20"/>
          <w:szCs w:val="20"/>
        </w:rPr>
        <w:t xml:space="preserve"> </w:t>
      </w:r>
      <w:r w:rsidRPr="00D03F1C">
        <w:rPr>
          <w:sz w:val="20"/>
          <w:szCs w:val="20"/>
        </w:rPr>
        <w:t xml:space="preserve">Representatives must within 60 (sixty) days, resign </w:t>
      </w:r>
      <w:r w:rsidRPr="00E66CDB">
        <w:rPr>
          <w:sz w:val="20"/>
          <w:szCs w:val="20"/>
        </w:rPr>
        <w:t>the</w:t>
      </w:r>
      <w:r w:rsidR="003D738A">
        <w:rPr>
          <w:sz w:val="20"/>
          <w:szCs w:val="20"/>
        </w:rPr>
        <w:t xml:space="preserve"> </w:t>
      </w:r>
      <w:r w:rsidRPr="00D03F1C">
        <w:rPr>
          <w:sz w:val="20"/>
          <w:szCs w:val="20"/>
        </w:rPr>
        <w:t>Representative position they currently hold. A Member-at-Large may be nominated for any position on the International Executive Board having received a majority vote of the International Executive Board.</w:t>
      </w:r>
    </w:p>
    <w:p w14:paraId="057916A1" w14:textId="77777777" w:rsidR="002C2B34" w:rsidRDefault="002C2B34" w:rsidP="002C2B34">
      <w:pPr>
        <w:spacing w:after="0"/>
      </w:pPr>
    </w:p>
    <w:p w14:paraId="264F62A7" w14:textId="77777777" w:rsidR="003E4F20" w:rsidRDefault="00C9379C">
      <w:pPr>
        <w:spacing w:after="0"/>
      </w:pPr>
      <w:r>
        <w:t>Position Nominated For:</w:t>
      </w:r>
    </w:p>
    <w:tbl>
      <w:tblPr>
        <w:tblStyle w:val="TableGrid"/>
        <w:tblW w:w="0" w:type="auto"/>
        <w:tblLook w:val="04A0" w:firstRow="1" w:lastRow="0" w:firstColumn="1" w:lastColumn="0" w:noHBand="0" w:noVBand="1"/>
      </w:tblPr>
      <w:tblGrid>
        <w:gridCol w:w="10171"/>
      </w:tblGrid>
      <w:tr w:rsidR="003E4F20" w14:paraId="626F3A50" w14:textId="77777777" w:rsidTr="000538F2">
        <w:trPr>
          <w:trHeight w:val="302"/>
        </w:trPr>
        <w:tc>
          <w:tcPr>
            <w:tcW w:w="10181" w:type="dxa"/>
            <w:shd w:val="clear" w:color="auto" w:fill="D9D9D9" w:themeFill="background1" w:themeFillShade="D9"/>
          </w:tcPr>
          <w:p w14:paraId="4E886A9F" w14:textId="372F1F99" w:rsidR="003E4F20" w:rsidRDefault="003E4F20"/>
        </w:tc>
      </w:tr>
    </w:tbl>
    <w:p w14:paraId="5480C527" w14:textId="77777777" w:rsidR="003E4F20" w:rsidRDefault="00C9379C">
      <w:pPr>
        <w:pStyle w:val="Heading2"/>
      </w:pPr>
      <w:r>
        <w:t>1. Personal Profile</w:t>
      </w:r>
    </w:p>
    <w:tbl>
      <w:tblPr>
        <w:tblStyle w:val="TableGrid"/>
        <w:tblW w:w="0" w:type="auto"/>
        <w:tblLook w:val="04A0" w:firstRow="1" w:lastRow="0" w:firstColumn="1" w:lastColumn="0" w:noHBand="0" w:noVBand="1"/>
      </w:tblPr>
      <w:tblGrid>
        <w:gridCol w:w="3235"/>
        <w:gridCol w:w="6936"/>
      </w:tblGrid>
      <w:tr w:rsidR="003E4F20" w14:paraId="0B0B7E59" w14:textId="77777777" w:rsidTr="000538F2">
        <w:tc>
          <w:tcPr>
            <w:tcW w:w="3235" w:type="dxa"/>
          </w:tcPr>
          <w:p w14:paraId="6B18469A" w14:textId="77777777" w:rsidR="003E4F20" w:rsidRDefault="00C9379C">
            <w:r>
              <w:t>Name:</w:t>
            </w:r>
          </w:p>
        </w:tc>
        <w:tc>
          <w:tcPr>
            <w:tcW w:w="6936" w:type="dxa"/>
            <w:shd w:val="clear" w:color="auto" w:fill="D9D9D9" w:themeFill="background1" w:themeFillShade="D9"/>
          </w:tcPr>
          <w:p w14:paraId="1D596F31" w14:textId="25DC06AD" w:rsidR="003E4F20" w:rsidRPr="000538F2" w:rsidRDefault="003E4F20"/>
        </w:tc>
      </w:tr>
      <w:tr w:rsidR="003E4F20" w14:paraId="7B28A1C5" w14:textId="77777777" w:rsidTr="000538F2">
        <w:tc>
          <w:tcPr>
            <w:tcW w:w="3235" w:type="dxa"/>
          </w:tcPr>
          <w:p w14:paraId="52FAE41D" w14:textId="77777777" w:rsidR="003E4F20" w:rsidRDefault="00C9379C">
            <w:r>
              <w:t>A.K.A. / Nick Name:</w:t>
            </w:r>
          </w:p>
        </w:tc>
        <w:tc>
          <w:tcPr>
            <w:tcW w:w="6936" w:type="dxa"/>
            <w:shd w:val="clear" w:color="auto" w:fill="D9D9D9" w:themeFill="background1" w:themeFillShade="D9"/>
          </w:tcPr>
          <w:p w14:paraId="7E0E06D2" w14:textId="04F8E960" w:rsidR="003E4F20" w:rsidRPr="000538F2" w:rsidRDefault="003E4F20"/>
        </w:tc>
      </w:tr>
      <w:tr w:rsidR="003E4F20" w14:paraId="52200F28" w14:textId="77777777" w:rsidTr="000538F2">
        <w:tc>
          <w:tcPr>
            <w:tcW w:w="3235" w:type="dxa"/>
          </w:tcPr>
          <w:p w14:paraId="60D2E997" w14:textId="77777777" w:rsidR="003E4F20" w:rsidRDefault="00C9379C">
            <w:r>
              <w:t>City, State / Province, Country:</w:t>
            </w:r>
          </w:p>
        </w:tc>
        <w:tc>
          <w:tcPr>
            <w:tcW w:w="6936" w:type="dxa"/>
            <w:shd w:val="clear" w:color="auto" w:fill="D9D9D9" w:themeFill="background1" w:themeFillShade="D9"/>
          </w:tcPr>
          <w:p w14:paraId="16583CC5" w14:textId="5C1DC923" w:rsidR="003E4F20" w:rsidRPr="000538F2" w:rsidRDefault="003E4F20"/>
        </w:tc>
      </w:tr>
      <w:tr w:rsidR="003E4F20" w14:paraId="5E0D3830" w14:textId="77777777" w:rsidTr="000538F2">
        <w:tc>
          <w:tcPr>
            <w:tcW w:w="3235" w:type="dxa"/>
          </w:tcPr>
          <w:p w14:paraId="32F25736" w14:textId="77777777" w:rsidR="003E4F20" w:rsidRDefault="00C9379C">
            <w:r>
              <w:t>Other (optional):</w:t>
            </w:r>
          </w:p>
        </w:tc>
        <w:tc>
          <w:tcPr>
            <w:tcW w:w="6936" w:type="dxa"/>
            <w:shd w:val="clear" w:color="auto" w:fill="D9D9D9" w:themeFill="background1" w:themeFillShade="D9"/>
          </w:tcPr>
          <w:p w14:paraId="160878C1" w14:textId="7DBA2591" w:rsidR="003E4F20" w:rsidRPr="000538F2" w:rsidRDefault="003E4F20"/>
        </w:tc>
      </w:tr>
    </w:tbl>
    <w:p w14:paraId="3C316C7E" w14:textId="77777777" w:rsidR="003E4F20" w:rsidRDefault="00C9379C">
      <w:pPr>
        <w:pStyle w:val="Heading2"/>
      </w:pPr>
      <w:r>
        <w:t>2. Red Knights Information</w:t>
      </w:r>
    </w:p>
    <w:p w14:paraId="4F1BFC8F" w14:textId="77777777" w:rsidR="003E4F20" w:rsidRDefault="00C9379C">
      <w:pPr>
        <w:spacing w:after="0"/>
      </w:pPr>
      <w:r>
        <w:t>Current Home Chapter:</w:t>
      </w:r>
    </w:p>
    <w:tbl>
      <w:tblPr>
        <w:tblStyle w:val="TableGrid"/>
        <w:tblW w:w="0" w:type="auto"/>
        <w:tblLook w:val="04A0" w:firstRow="1" w:lastRow="0" w:firstColumn="1" w:lastColumn="0" w:noHBand="0" w:noVBand="1"/>
      </w:tblPr>
      <w:tblGrid>
        <w:gridCol w:w="10171"/>
      </w:tblGrid>
      <w:tr w:rsidR="003E4F20" w14:paraId="55E32CED" w14:textId="77777777" w:rsidTr="000538F2">
        <w:tc>
          <w:tcPr>
            <w:tcW w:w="10181" w:type="dxa"/>
            <w:shd w:val="clear" w:color="auto" w:fill="D9D9D9" w:themeFill="background1" w:themeFillShade="D9"/>
          </w:tcPr>
          <w:p w14:paraId="7FB4CB2B" w14:textId="02C3F051" w:rsidR="003E4F20" w:rsidRDefault="003E4F20">
            <w:bookmarkStart w:id="0" w:name="_Hlk213311871"/>
          </w:p>
        </w:tc>
      </w:tr>
      <w:bookmarkEnd w:id="0"/>
    </w:tbl>
    <w:p w14:paraId="5FC22F09" w14:textId="77777777" w:rsidR="002C2B34" w:rsidRDefault="002C2B34">
      <w:pPr>
        <w:spacing w:after="0"/>
      </w:pPr>
    </w:p>
    <w:p w14:paraId="2664071A" w14:textId="77777777" w:rsidR="003E4F20" w:rsidRDefault="00C9379C">
      <w:pPr>
        <w:spacing w:after="0"/>
      </w:pPr>
      <w:r>
        <w:t>Positions Held at Chapter, State/Provincial, International Level:</w:t>
      </w:r>
    </w:p>
    <w:tbl>
      <w:tblPr>
        <w:tblStyle w:val="TableGrid"/>
        <w:tblW w:w="0" w:type="auto"/>
        <w:tblLook w:val="04A0" w:firstRow="1" w:lastRow="0" w:firstColumn="1" w:lastColumn="0" w:noHBand="0" w:noVBand="1"/>
      </w:tblPr>
      <w:tblGrid>
        <w:gridCol w:w="10171"/>
      </w:tblGrid>
      <w:tr w:rsidR="003E4F20" w14:paraId="1DF4A0FA" w14:textId="77777777" w:rsidTr="000538F2">
        <w:tc>
          <w:tcPr>
            <w:tcW w:w="10181" w:type="dxa"/>
            <w:shd w:val="clear" w:color="auto" w:fill="D9D9D9" w:themeFill="background1" w:themeFillShade="D9"/>
          </w:tcPr>
          <w:p w14:paraId="66712711" w14:textId="216F2252" w:rsidR="003E4F20" w:rsidRDefault="003E4F20" w:rsidP="008303F0"/>
        </w:tc>
      </w:tr>
    </w:tbl>
    <w:p w14:paraId="4CD05C94" w14:textId="77777777" w:rsidR="003E4F20" w:rsidRDefault="003E4F20">
      <w:pPr>
        <w:spacing w:after="0"/>
      </w:pPr>
    </w:p>
    <w:p w14:paraId="707C77B9" w14:textId="77777777" w:rsidR="003E4F20" w:rsidRDefault="00C9379C">
      <w:pPr>
        <w:spacing w:after="0"/>
      </w:pPr>
      <w:r>
        <w:t>Years (total) in RKIFMC:</w:t>
      </w:r>
    </w:p>
    <w:tbl>
      <w:tblPr>
        <w:tblStyle w:val="TableGrid"/>
        <w:tblW w:w="0" w:type="auto"/>
        <w:tblLook w:val="04A0" w:firstRow="1" w:lastRow="0" w:firstColumn="1" w:lastColumn="0" w:noHBand="0" w:noVBand="1"/>
      </w:tblPr>
      <w:tblGrid>
        <w:gridCol w:w="10171"/>
      </w:tblGrid>
      <w:tr w:rsidR="003E4F20" w14:paraId="01AA80A3" w14:textId="77777777" w:rsidTr="000538F2">
        <w:tc>
          <w:tcPr>
            <w:tcW w:w="10181" w:type="dxa"/>
            <w:shd w:val="clear" w:color="auto" w:fill="D9D9D9" w:themeFill="background1" w:themeFillShade="D9"/>
          </w:tcPr>
          <w:p w14:paraId="7209EBDD" w14:textId="6235524A" w:rsidR="003E4F20" w:rsidRDefault="003E4F20"/>
        </w:tc>
      </w:tr>
    </w:tbl>
    <w:p w14:paraId="0515B0BB" w14:textId="77777777" w:rsidR="003E4F20" w:rsidRDefault="003E4F20">
      <w:pPr>
        <w:spacing w:after="0"/>
      </w:pPr>
    </w:p>
    <w:p w14:paraId="2C299C4D" w14:textId="77777777" w:rsidR="003E4F20" w:rsidRDefault="00C9379C">
      <w:pPr>
        <w:spacing w:after="0"/>
      </w:pPr>
      <w:r>
        <w:t>Other (optional):</w:t>
      </w:r>
    </w:p>
    <w:tbl>
      <w:tblPr>
        <w:tblStyle w:val="TableGrid"/>
        <w:tblW w:w="0" w:type="auto"/>
        <w:tblLook w:val="04A0" w:firstRow="1" w:lastRow="0" w:firstColumn="1" w:lastColumn="0" w:noHBand="0" w:noVBand="1"/>
      </w:tblPr>
      <w:tblGrid>
        <w:gridCol w:w="10171"/>
      </w:tblGrid>
      <w:tr w:rsidR="003E4F20" w14:paraId="5843CEC5" w14:textId="77777777" w:rsidTr="000538F2">
        <w:tc>
          <w:tcPr>
            <w:tcW w:w="10171" w:type="dxa"/>
            <w:shd w:val="clear" w:color="auto" w:fill="D9D9D9"/>
          </w:tcPr>
          <w:p w14:paraId="6E6CEF25" w14:textId="77777777" w:rsidR="003E4F20" w:rsidRDefault="003E4F20"/>
          <w:p w14:paraId="535E0071" w14:textId="1FF55A51" w:rsidR="000538F2" w:rsidRDefault="000538F2"/>
        </w:tc>
      </w:tr>
    </w:tbl>
    <w:p w14:paraId="0398CBC4" w14:textId="77777777" w:rsidR="000D7ED6" w:rsidRDefault="000D7ED6">
      <w:pPr>
        <w:pStyle w:val="Heading2"/>
      </w:pPr>
    </w:p>
    <w:p w14:paraId="4E00313C" w14:textId="77777777" w:rsidR="000D7ED6" w:rsidRDefault="000D7ED6">
      <w:pPr>
        <w:rPr>
          <w:rFonts w:asciiTheme="majorHAnsi" w:eastAsiaTheme="majorEastAsia" w:hAnsiTheme="majorHAnsi" w:cstheme="majorBidi"/>
          <w:b/>
          <w:bCs/>
          <w:color w:val="4F81BD" w:themeColor="accent1"/>
          <w:sz w:val="26"/>
          <w:szCs w:val="26"/>
        </w:rPr>
      </w:pPr>
      <w:r>
        <w:br w:type="page"/>
      </w:r>
    </w:p>
    <w:p w14:paraId="550FA45F" w14:textId="17CDD20E" w:rsidR="003E4F20" w:rsidRDefault="00C9379C">
      <w:pPr>
        <w:pStyle w:val="Heading2"/>
      </w:pPr>
      <w:r>
        <w:lastRenderedPageBreak/>
        <w:t>3. Fire Service Affiliation</w:t>
      </w:r>
    </w:p>
    <w:p w14:paraId="5421AB06" w14:textId="77777777" w:rsidR="003E4F20" w:rsidRDefault="00C9379C">
      <w:pPr>
        <w:spacing w:after="0"/>
      </w:pPr>
      <w:r>
        <w:t>Name of Department(s):</w:t>
      </w:r>
    </w:p>
    <w:tbl>
      <w:tblPr>
        <w:tblStyle w:val="TableGrid"/>
        <w:tblW w:w="0" w:type="auto"/>
        <w:tblLook w:val="04A0" w:firstRow="1" w:lastRow="0" w:firstColumn="1" w:lastColumn="0" w:noHBand="0" w:noVBand="1"/>
      </w:tblPr>
      <w:tblGrid>
        <w:gridCol w:w="10171"/>
      </w:tblGrid>
      <w:tr w:rsidR="003E4F20" w14:paraId="7AA7788D" w14:textId="77777777">
        <w:tc>
          <w:tcPr>
            <w:tcW w:w="10181" w:type="dxa"/>
            <w:shd w:val="clear" w:color="auto" w:fill="D9D9D9"/>
          </w:tcPr>
          <w:p w14:paraId="39DA76D3" w14:textId="77777777" w:rsidR="003E4F20" w:rsidRDefault="003E4F20"/>
          <w:p w14:paraId="2AAAEF34" w14:textId="0550C91C" w:rsidR="000538F2" w:rsidRDefault="000538F2"/>
        </w:tc>
      </w:tr>
    </w:tbl>
    <w:p w14:paraId="05C8B130" w14:textId="77777777" w:rsidR="003E4F20" w:rsidRDefault="003E4F20">
      <w:pPr>
        <w:spacing w:after="0"/>
      </w:pPr>
    </w:p>
    <w:p w14:paraId="7F422A91" w14:textId="77777777" w:rsidR="003E4F20" w:rsidRDefault="00C9379C">
      <w:pPr>
        <w:spacing w:after="0"/>
      </w:pPr>
      <w:r>
        <w:t>Number of Years in Department(s):</w:t>
      </w:r>
    </w:p>
    <w:tbl>
      <w:tblPr>
        <w:tblStyle w:val="TableGrid"/>
        <w:tblW w:w="0" w:type="auto"/>
        <w:tblLook w:val="04A0" w:firstRow="1" w:lastRow="0" w:firstColumn="1" w:lastColumn="0" w:noHBand="0" w:noVBand="1"/>
      </w:tblPr>
      <w:tblGrid>
        <w:gridCol w:w="10171"/>
      </w:tblGrid>
      <w:tr w:rsidR="003E4F20" w14:paraId="3848F651" w14:textId="77777777">
        <w:tc>
          <w:tcPr>
            <w:tcW w:w="10181" w:type="dxa"/>
            <w:shd w:val="clear" w:color="auto" w:fill="D9D9D9"/>
          </w:tcPr>
          <w:p w14:paraId="2867FC5B" w14:textId="44F432B4" w:rsidR="003E4F20" w:rsidRDefault="00C9379C">
            <w:r>
              <w:br/>
            </w:r>
          </w:p>
        </w:tc>
      </w:tr>
    </w:tbl>
    <w:p w14:paraId="621E514C" w14:textId="77777777" w:rsidR="003E4F20" w:rsidRDefault="003E4F20">
      <w:pPr>
        <w:spacing w:after="0"/>
      </w:pPr>
    </w:p>
    <w:p w14:paraId="4021C293" w14:textId="77777777" w:rsidR="003E4F20" w:rsidRDefault="00C9379C">
      <w:pPr>
        <w:spacing w:after="0"/>
      </w:pPr>
      <w:r>
        <w:t>Positions Held:</w:t>
      </w:r>
    </w:p>
    <w:tbl>
      <w:tblPr>
        <w:tblStyle w:val="TableGrid"/>
        <w:tblW w:w="0" w:type="auto"/>
        <w:tblLook w:val="04A0" w:firstRow="1" w:lastRow="0" w:firstColumn="1" w:lastColumn="0" w:noHBand="0" w:noVBand="1"/>
      </w:tblPr>
      <w:tblGrid>
        <w:gridCol w:w="10171"/>
      </w:tblGrid>
      <w:tr w:rsidR="003E4F20" w14:paraId="2A7878F6" w14:textId="77777777">
        <w:tc>
          <w:tcPr>
            <w:tcW w:w="10181" w:type="dxa"/>
            <w:shd w:val="clear" w:color="auto" w:fill="D9D9D9"/>
          </w:tcPr>
          <w:p w14:paraId="6A3265CE" w14:textId="600597EE" w:rsidR="003E4F20" w:rsidRDefault="00C9379C">
            <w:r>
              <w:br/>
            </w:r>
          </w:p>
        </w:tc>
      </w:tr>
    </w:tbl>
    <w:p w14:paraId="6AC54922" w14:textId="77777777" w:rsidR="003E4F20" w:rsidRDefault="003E4F20">
      <w:pPr>
        <w:spacing w:after="0"/>
      </w:pPr>
    </w:p>
    <w:p w14:paraId="2D93A067" w14:textId="2D3F3CF0" w:rsidR="003E4F20" w:rsidRDefault="00C9379C">
      <w:pPr>
        <w:spacing w:after="0"/>
      </w:pPr>
      <w:r>
        <w:t>Name of Chief / Supervisor:</w:t>
      </w:r>
      <w:r w:rsidR="00745FBA" w:rsidRPr="008A3D39">
        <w:rPr>
          <w:b/>
          <w:bCs/>
          <w:color w:val="EE0000"/>
        </w:rPr>
        <w:t>(</w:t>
      </w:r>
      <w:r w:rsidR="008A3D39">
        <w:rPr>
          <w:b/>
          <w:bCs/>
          <w:color w:val="EE0000"/>
        </w:rPr>
        <w:t xml:space="preserve">To </w:t>
      </w:r>
      <w:r w:rsidR="00B23451">
        <w:rPr>
          <w:b/>
          <w:bCs/>
          <w:color w:val="EE0000"/>
        </w:rPr>
        <w:t xml:space="preserve">Be </w:t>
      </w:r>
      <w:r w:rsidR="001265DC" w:rsidRPr="008A3D39">
        <w:rPr>
          <w:b/>
          <w:bCs/>
          <w:color w:val="EE0000"/>
        </w:rPr>
        <w:t>Remove</w:t>
      </w:r>
      <w:r w:rsidR="00B23451">
        <w:rPr>
          <w:b/>
          <w:bCs/>
          <w:color w:val="EE0000"/>
        </w:rPr>
        <w:t>d</w:t>
      </w:r>
      <w:r w:rsidR="001265DC" w:rsidRPr="008A3D39">
        <w:rPr>
          <w:b/>
          <w:bCs/>
          <w:color w:val="EE0000"/>
        </w:rPr>
        <w:t xml:space="preserve"> Prior to P</w:t>
      </w:r>
      <w:r w:rsidR="008A3D39" w:rsidRPr="008A3D39">
        <w:rPr>
          <w:b/>
          <w:bCs/>
          <w:color w:val="EE0000"/>
        </w:rPr>
        <w:t>osting)</w:t>
      </w:r>
    </w:p>
    <w:tbl>
      <w:tblPr>
        <w:tblStyle w:val="TableGrid"/>
        <w:tblW w:w="0" w:type="auto"/>
        <w:tblLook w:val="04A0" w:firstRow="1" w:lastRow="0" w:firstColumn="1" w:lastColumn="0" w:noHBand="0" w:noVBand="1"/>
      </w:tblPr>
      <w:tblGrid>
        <w:gridCol w:w="10171"/>
      </w:tblGrid>
      <w:tr w:rsidR="003E4F20" w14:paraId="4B75AF15" w14:textId="77777777">
        <w:tc>
          <w:tcPr>
            <w:tcW w:w="10181" w:type="dxa"/>
            <w:shd w:val="clear" w:color="auto" w:fill="D9D9D9"/>
          </w:tcPr>
          <w:p w14:paraId="137D5D6C" w14:textId="7296C560" w:rsidR="003E4F20" w:rsidRDefault="00C9379C">
            <w:r>
              <w:br/>
            </w:r>
          </w:p>
        </w:tc>
      </w:tr>
    </w:tbl>
    <w:p w14:paraId="7CCA90F7" w14:textId="77777777" w:rsidR="003E4F20" w:rsidRDefault="003E4F20">
      <w:pPr>
        <w:spacing w:after="0"/>
      </w:pPr>
    </w:p>
    <w:p w14:paraId="022859DB" w14:textId="424D088B" w:rsidR="003E4F20" w:rsidRDefault="00C9379C">
      <w:pPr>
        <w:spacing w:after="0"/>
      </w:pPr>
      <w:r>
        <w:t>Phone Number Chief / Supervisor:</w:t>
      </w:r>
      <w:r w:rsidR="00B23451" w:rsidRPr="00B23451">
        <w:rPr>
          <w:b/>
          <w:bCs/>
          <w:color w:val="EE0000"/>
        </w:rPr>
        <w:t xml:space="preserve"> </w:t>
      </w:r>
      <w:r w:rsidR="00B23451" w:rsidRPr="008A3D39">
        <w:rPr>
          <w:b/>
          <w:bCs/>
          <w:color w:val="EE0000"/>
        </w:rPr>
        <w:t>(</w:t>
      </w:r>
      <w:r w:rsidR="00B23451">
        <w:rPr>
          <w:b/>
          <w:bCs/>
          <w:color w:val="EE0000"/>
        </w:rPr>
        <w:t xml:space="preserve">To Be </w:t>
      </w:r>
      <w:r w:rsidR="00B23451" w:rsidRPr="008A3D39">
        <w:rPr>
          <w:b/>
          <w:bCs/>
          <w:color w:val="EE0000"/>
        </w:rPr>
        <w:t>Remove</w:t>
      </w:r>
      <w:r w:rsidR="00B23451">
        <w:rPr>
          <w:b/>
          <w:bCs/>
          <w:color w:val="EE0000"/>
        </w:rPr>
        <w:t>d</w:t>
      </w:r>
      <w:r w:rsidR="00B23451" w:rsidRPr="008A3D39">
        <w:rPr>
          <w:b/>
          <w:bCs/>
          <w:color w:val="EE0000"/>
        </w:rPr>
        <w:t xml:space="preserve"> Prior to Posting)</w:t>
      </w:r>
    </w:p>
    <w:tbl>
      <w:tblPr>
        <w:tblStyle w:val="TableGrid"/>
        <w:tblW w:w="0" w:type="auto"/>
        <w:tblLook w:val="04A0" w:firstRow="1" w:lastRow="0" w:firstColumn="1" w:lastColumn="0" w:noHBand="0" w:noVBand="1"/>
      </w:tblPr>
      <w:tblGrid>
        <w:gridCol w:w="10171"/>
      </w:tblGrid>
      <w:tr w:rsidR="003E4F20" w14:paraId="1F8753A2" w14:textId="77777777">
        <w:tc>
          <w:tcPr>
            <w:tcW w:w="10181" w:type="dxa"/>
            <w:shd w:val="clear" w:color="auto" w:fill="D9D9D9"/>
          </w:tcPr>
          <w:p w14:paraId="610BDF6D" w14:textId="1D1EE2EC" w:rsidR="003E4F20" w:rsidRDefault="00C9379C">
            <w:r>
              <w:br/>
            </w:r>
          </w:p>
        </w:tc>
      </w:tr>
    </w:tbl>
    <w:p w14:paraId="25A04213" w14:textId="77777777" w:rsidR="003E4F20" w:rsidRDefault="003E4F20">
      <w:pPr>
        <w:spacing w:after="0"/>
      </w:pPr>
    </w:p>
    <w:p w14:paraId="08478ECB" w14:textId="77777777" w:rsidR="008303F0" w:rsidRDefault="00C9379C">
      <w:pPr>
        <w:spacing w:after="0"/>
      </w:pPr>
      <w:r w:rsidRPr="008303F0">
        <w:rPr>
          <w:b/>
          <w:bCs/>
          <w:u w:val="single"/>
        </w:rPr>
        <w:t>Function</w:t>
      </w:r>
      <w:r>
        <w:t xml:space="preserve"> (Check all that apply): ☐ Fire Suppression  ☐ Rescue  ☐ Haz-Mat  ☐ EMS  ☐ Instructor  ☐ Investigation  ☐ Fire Prevention  ☐ Dispatch/Fire Alarm  ☐ Fleet Maintenance  ☐ Auxiliary/Support  </w:t>
      </w:r>
    </w:p>
    <w:p w14:paraId="258F26B1" w14:textId="77777777" w:rsidR="008303F0" w:rsidRDefault="008303F0">
      <w:pPr>
        <w:spacing w:after="0"/>
      </w:pPr>
    </w:p>
    <w:p w14:paraId="48C70865" w14:textId="3C3DAFD4" w:rsidR="002C2B34" w:rsidRDefault="00C9379C">
      <w:pPr>
        <w:spacing w:after="0"/>
      </w:pPr>
      <w:r>
        <w:t xml:space="preserve">☐ Other: </w:t>
      </w:r>
      <w:r w:rsidR="002C2B34">
        <w:t xml:space="preserve">(Provide details): </w:t>
      </w:r>
      <w:r>
        <w:t>___________</w:t>
      </w:r>
      <w:r w:rsidR="002C2B34">
        <w:t>__________________________________________________________________________________</w:t>
      </w:r>
    </w:p>
    <w:p w14:paraId="6F2FC448" w14:textId="77777777" w:rsidR="008303F0" w:rsidRDefault="008303F0">
      <w:pPr>
        <w:spacing w:after="0"/>
        <w:rPr>
          <w:b/>
          <w:bCs/>
        </w:rPr>
      </w:pPr>
    </w:p>
    <w:p w14:paraId="61FA3E01" w14:textId="3AEE9DFD" w:rsidR="008303F0" w:rsidRDefault="00C9379C">
      <w:pPr>
        <w:spacing w:after="0"/>
      </w:pPr>
      <w:r w:rsidRPr="008303F0">
        <w:rPr>
          <w:b/>
          <w:bCs/>
          <w:u w:val="single"/>
        </w:rPr>
        <w:t>Organization Type:</w:t>
      </w:r>
      <w:r>
        <w:t xml:space="preserve"> ☐ Public  ☐ Private  ☐ Industrial  ☐ Wildland  ☐ Military  </w:t>
      </w:r>
    </w:p>
    <w:p w14:paraId="1423C2A3" w14:textId="77777777" w:rsidR="008303F0" w:rsidRDefault="008303F0">
      <w:pPr>
        <w:spacing w:after="0"/>
      </w:pPr>
    </w:p>
    <w:p w14:paraId="60DAA20E" w14:textId="3E87E62D" w:rsidR="008303F0" w:rsidRDefault="00C9379C" w:rsidP="008303F0">
      <w:pPr>
        <w:spacing w:after="0"/>
      </w:pPr>
      <w:r>
        <w:rPr>
          <w:rFonts w:ascii="Segoe UI Symbol" w:hAnsi="Segoe UI Symbol" w:cs="Segoe UI Symbol"/>
        </w:rPr>
        <w:t>☐</w:t>
      </w:r>
      <w:r>
        <w:t xml:space="preserve"> Other</w:t>
      </w:r>
      <w:r w:rsidR="002C2B34">
        <w:t xml:space="preserve"> (Provide details)</w:t>
      </w:r>
      <w:r>
        <w:t xml:space="preserve">: </w:t>
      </w:r>
      <w:r w:rsidR="008303F0">
        <w:t>_____________________________________________________________________________________________</w:t>
      </w:r>
    </w:p>
    <w:p w14:paraId="01B9EE07" w14:textId="77777777" w:rsidR="008303F0" w:rsidRDefault="008303F0" w:rsidP="008303F0">
      <w:pPr>
        <w:spacing w:after="0"/>
      </w:pPr>
    </w:p>
    <w:p w14:paraId="35D86ADA" w14:textId="0430D7FC" w:rsidR="003E4F20" w:rsidRDefault="00C9379C">
      <w:pPr>
        <w:pStyle w:val="Heading2"/>
      </w:pPr>
      <w:r>
        <w:t>4. Platform for Election</w:t>
      </w:r>
    </w:p>
    <w:p w14:paraId="4A87F487" w14:textId="77777777" w:rsidR="003E4F20" w:rsidRDefault="00C9379C">
      <w:pPr>
        <w:spacing w:after="0"/>
      </w:pPr>
      <w:r>
        <w:t>Primary reason(s) for running:</w:t>
      </w:r>
    </w:p>
    <w:tbl>
      <w:tblPr>
        <w:tblStyle w:val="TableGrid"/>
        <w:tblW w:w="0" w:type="auto"/>
        <w:tblLook w:val="04A0" w:firstRow="1" w:lastRow="0" w:firstColumn="1" w:lastColumn="0" w:noHBand="0" w:noVBand="1"/>
      </w:tblPr>
      <w:tblGrid>
        <w:gridCol w:w="10171"/>
      </w:tblGrid>
      <w:tr w:rsidR="003E4F20" w14:paraId="4E9A8CF2" w14:textId="77777777">
        <w:tc>
          <w:tcPr>
            <w:tcW w:w="10181" w:type="dxa"/>
            <w:shd w:val="clear" w:color="auto" w:fill="D9D9D9"/>
          </w:tcPr>
          <w:p w14:paraId="5CBCB5E2" w14:textId="77777777" w:rsidR="003E4F20" w:rsidRDefault="00C9379C">
            <w:r>
              <w:br/>
            </w:r>
            <w:r>
              <w:br/>
            </w:r>
            <w:r>
              <w:br/>
            </w:r>
            <w:r>
              <w:br/>
            </w:r>
            <w:r>
              <w:br/>
            </w:r>
            <w:r>
              <w:br/>
            </w:r>
          </w:p>
        </w:tc>
      </w:tr>
    </w:tbl>
    <w:p w14:paraId="1A1E04B2" w14:textId="77777777" w:rsidR="003E4F20" w:rsidRDefault="003E4F20">
      <w:pPr>
        <w:spacing w:after="0"/>
      </w:pPr>
    </w:p>
    <w:p w14:paraId="0CA6DFE8" w14:textId="77777777" w:rsidR="003E4F20" w:rsidRDefault="00C9379C">
      <w:pPr>
        <w:spacing w:after="0"/>
      </w:pPr>
      <w:r>
        <w:t>Vision for future of RKIFMC:</w:t>
      </w:r>
    </w:p>
    <w:tbl>
      <w:tblPr>
        <w:tblStyle w:val="TableGrid"/>
        <w:tblW w:w="0" w:type="auto"/>
        <w:tblLook w:val="04A0" w:firstRow="1" w:lastRow="0" w:firstColumn="1" w:lastColumn="0" w:noHBand="0" w:noVBand="1"/>
      </w:tblPr>
      <w:tblGrid>
        <w:gridCol w:w="10171"/>
      </w:tblGrid>
      <w:tr w:rsidR="003E4F20" w14:paraId="0B7AA1FA" w14:textId="77777777">
        <w:tc>
          <w:tcPr>
            <w:tcW w:w="10181" w:type="dxa"/>
            <w:shd w:val="clear" w:color="auto" w:fill="D9D9D9"/>
          </w:tcPr>
          <w:p w14:paraId="78E88671" w14:textId="77777777" w:rsidR="003E4F20" w:rsidRDefault="00C9379C">
            <w:r>
              <w:br/>
            </w:r>
            <w:r>
              <w:br/>
            </w:r>
            <w:r>
              <w:br/>
            </w:r>
            <w:r>
              <w:br/>
            </w:r>
            <w:r>
              <w:br/>
            </w:r>
            <w:r>
              <w:br/>
            </w:r>
          </w:p>
        </w:tc>
      </w:tr>
    </w:tbl>
    <w:p w14:paraId="5FC9C0A4" w14:textId="77777777" w:rsidR="000538F2" w:rsidRDefault="000538F2">
      <w:pPr>
        <w:pStyle w:val="Heading2"/>
      </w:pPr>
    </w:p>
    <w:p w14:paraId="1B0BD0C4" w14:textId="51A270AF" w:rsidR="003E4F20" w:rsidRDefault="00C9379C">
      <w:pPr>
        <w:pStyle w:val="Heading2"/>
      </w:pPr>
      <w:r>
        <w:t>5. Agreement and Signature</w:t>
      </w:r>
    </w:p>
    <w:p w14:paraId="2F54A694" w14:textId="00E4D0E7" w:rsidR="003E4F20" w:rsidRDefault="00C9379C">
      <w:r>
        <w:t xml:space="preserve">By replying </w:t>
      </w:r>
      <w:r w:rsidR="00FD349D">
        <w:t>“</w:t>
      </w:r>
      <w:r>
        <w:t>Yes</w:t>
      </w:r>
      <w:r w:rsidR="00FD349D">
        <w:t>”</w:t>
      </w:r>
      <w:r>
        <w:t xml:space="preserve"> to </w:t>
      </w:r>
      <w:r w:rsidR="002C2B34">
        <w:t xml:space="preserve">I </w:t>
      </w:r>
      <w:r>
        <w:t>Agree</w:t>
      </w:r>
      <w:r w:rsidR="00391E64">
        <w:t>,</w:t>
      </w:r>
      <w:r>
        <w:t xml:space="preserve"> and providing electronic signature and date below</w:t>
      </w:r>
      <w:r w:rsidR="002E7B47">
        <w:t>,</w:t>
      </w:r>
      <w:r>
        <w:t xml:space="preserve"> the Nominee attests to:</w:t>
      </w:r>
      <w:r>
        <w:br/>
        <w:t>1. having reviewed the requirements of Section 3:02 Qualifications and Election of the Constitution and By-Laws of The Red Knights International Firefighters Motorcycle Club Inc., and</w:t>
      </w:r>
      <w:r>
        <w:br/>
        <w:t>2. the information provided by the Nominee above is accurate, and</w:t>
      </w:r>
      <w:r>
        <w:br/>
        <w:t>3. authorizes review of qualifications by the International Nominating Committee, and</w:t>
      </w:r>
      <w:r>
        <w:br/>
        <w:t>4. authorizes information to be published on the International Webpage.</w:t>
      </w:r>
    </w:p>
    <w:p w14:paraId="5D873828" w14:textId="4154815D" w:rsidR="003E4F20" w:rsidRDefault="002C2B34">
      <w:pPr>
        <w:spacing w:after="0"/>
      </w:pPr>
      <w:r>
        <w:t>I Agree:</w:t>
      </w:r>
    </w:p>
    <w:tbl>
      <w:tblPr>
        <w:tblStyle w:val="TableGrid"/>
        <w:tblW w:w="0" w:type="auto"/>
        <w:tblLook w:val="04A0" w:firstRow="1" w:lastRow="0" w:firstColumn="1" w:lastColumn="0" w:noHBand="0" w:noVBand="1"/>
      </w:tblPr>
      <w:tblGrid>
        <w:gridCol w:w="10171"/>
      </w:tblGrid>
      <w:tr w:rsidR="003E4F20" w14:paraId="4AD6A38B" w14:textId="77777777">
        <w:tc>
          <w:tcPr>
            <w:tcW w:w="10181" w:type="dxa"/>
            <w:shd w:val="clear" w:color="auto" w:fill="D9D9D9"/>
          </w:tcPr>
          <w:p w14:paraId="27823FCF" w14:textId="15C7EB29" w:rsidR="003E4F20" w:rsidRDefault="003E4F20"/>
        </w:tc>
      </w:tr>
    </w:tbl>
    <w:p w14:paraId="274CDFF1" w14:textId="77777777" w:rsidR="003E4F20" w:rsidRDefault="003E4F20">
      <w:pPr>
        <w:spacing w:after="0"/>
      </w:pPr>
    </w:p>
    <w:p w14:paraId="4B37EF3A" w14:textId="77777777" w:rsidR="003E4F20" w:rsidRDefault="00C9379C">
      <w:pPr>
        <w:spacing w:after="0"/>
      </w:pPr>
      <w:r>
        <w:t>Signature:</w:t>
      </w:r>
    </w:p>
    <w:tbl>
      <w:tblPr>
        <w:tblStyle w:val="TableGrid"/>
        <w:tblW w:w="0" w:type="auto"/>
        <w:tblLook w:val="04A0" w:firstRow="1" w:lastRow="0" w:firstColumn="1" w:lastColumn="0" w:noHBand="0" w:noVBand="1"/>
      </w:tblPr>
      <w:tblGrid>
        <w:gridCol w:w="10171"/>
      </w:tblGrid>
      <w:tr w:rsidR="003E4F20" w14:paraId="4E4457AE" w14:textId="77777777">
        <w:tc>
          <w:tcPr>
            <w:tcW w:w="10181" w:type="dxa"/>
            <w:shd w:val="clear" w:color="auto" w:fill="D9D9D9"/>
          </w:tcPr>
          <w:p w14:paraId="3BE15345" w14:textId="475CC7F2" w:rsidR="003E4F20" w:rsidRDefault="003E4F20"/>
        </w:tc>
      </w:tr>
    </w:tbl>
    <w:p w14:paraId="2EE49158" w14:textId="77777777" w:rsidR="003E4F20" w:rsidRDefault="003E4F20">
      <w:pPr>
        <w:spacing w:after="0"/>
      </w:pPr>
    </w:p>
    <w:p w14:paraId="11A89C5C" w14:textId="77777777" w:rsidR="003E4F20" w:rsidRDefault="00C9379C">
      <w:pPr>
        <w:spacing w:after="0"/>
      </w:pPr>
      <w:r>
        <w:t>Date:</w:t>
      </w:r>
    </w:p>
    <w:tbl>
      <w:tblPr>
        <w:tblStyle w:val="TableGrid"/>
        <w:tblW w:w="0" w:type="auto"/>
        <w:tblLook w:val="04A0" w:firstRow="1" w:lastRow="0" w:firstColumn="1" w:lastColumn="0" w:noHBand="0" w:noVBand="1"/>
      </w:tblPr>
      <w:tblGrid>
        <w:gridCol w:w="10171"/>
      </w:tblGrid>
      <w:tr w:rsidR="003E4F20" w14:paraId="229BE500" w14:textId="77777777">
        <w:tc>
          <w:tcPr>
            <w:tcW w:w="10181" w:type="dxa"/>
            <w:shd w:val="clear" w:color="auto" w:fill="D9D9D9"/>
          </w:tcPr>
          <w:p w14:paraId="0C834287" w14:textId="48430C91" w:rsidR="003E4F20" w:rsidRDefault="003E4F20"/>
        </w:tc>
      </w:tr>
    </w:tbl>
    <w:p w14:paraId="51ACEE11" w14:textId="77777777" w:rsidR="003E4F20" w:rsidRDefault="003E4F20">
      <w:pPr>
        <w:spacing w:after="0"/>
      </w:pPr>
    </w:p>
    <w:p w14:paraId="7235DD70" w14:textId="77777777" w:rsidR="003E4F20" w:rsidRDefault="00C9379C">
      <w:pPr>
        <w:jc w:val="center"/>
      </w:pPr>
      <w:r>
        <w:t>T</w:t>
      </w:r>
      <w:r w:rsidRPr="008303F0">
        <w:rPr>
          <w:b/>
          <w:bCs/>
        </w:rPr>
        <w:t>O BE COMPLETED BY NOMINATING COMMITTEE</w:t>
      </w:r>
    </w:p>
    <w:tbl>
      <w:tblPr>
        <w:tblStyle w:val="TableGrid"/>
        <w:tblW w:w="0" w:type="auto"/>
        <w:tblLook w:val="04A0" w:firstRow="1" w:lastRow="0" w:firstColumn="1" w:lastColumn="0" w:noHBand="0" w:noVBand="1"/>
      </w:tblPr>
      <w:tblGrid>
        <w:gridCol w:w="10171"/>
      </w:tblGrid>
      <w:tr w:rsidR="003E4F20" w14:paraId="2FC31C03" w14:textId="77777777">
        <w:tc>
          <w:tcPr>
            <w:tcW w:w="10181" w:type="dxa"/>
            <w:shd w:val="clear" w:color="auto" w:fill="D9D9D9"/>
          </w:tcPr>
          <w:p w14:paraId="177CF4AC" w14:textId="77777777" w:rsidR="003E4F20" w:rsidRDefault="00C9379C">
            <w:r>
              <w:t>Date Received:</w:t>
            </w:r>
          </w:p>
        </w:tc>
      </w:tr>
      <w:tr w:rsidR="003E4F20" w14:paraId="5888EFDD" w14:textId="77777777">
        <w:tc>
          <w:tcPr>
            <w:tcW w:w="10181" w:type="dxa"/>
            <w:shd w:val="clear" w:color="auto" w:fill="D9D9D9"/>
          </w:tcPr>
          <w:p w14:paraId="6B167B66" w14:textId="77777777" w:rsidR="003E4F20" w:rsidRDefault="00C9379C">
            <w:r>
              <w:t>Nomination requirements complete: ☐ Yes   ☐ No</w:t>
            </w:r>
          </w:p>
        </w:tc>
      </w:tr>
      <w:tr w:rsidR="003E4F20" w14:paraId="3D1ABED0" w14:textId="77777777">
        <w:tc>
          <w:tcPr>
            <w:tcW w:w="10181" w:type="dxa"/>
            <w:shd w:val="clear" w:color="auto" w:fill="D9D9D9"/>
          </w:tcPr>
          <w:p w14:paraId="1866DC36" w14:textId="77777777" w:rsidR="003E4F20" w:rsidRDefault="00C9379C">
            <w:r>
              <w:t>Signature Chairperson:</w:t>
            </w:r>
          </w:p>
        </w:tc>
      </w:tr>
      <w:tr w:rsidR="003E4F20" w14:paraId="7A37A174" w14:textId="77777777">
        <w:tc>
          <w:tcPr>
            <w:tcW w:w="10181" w:type="dxa"/>
            <w:shd w:val="clear" w:color="auto" w:fill="D9D9D9"/>
          </w:tcPr>
          <w:p w14:paraId="4616F812" w14:textId="77777777" w:rsidR="003E4F20" w:rsidRDefault="00C9379C">
            <w:r>
              <w:t>Date:</w:t>
            </w:r>
          </w:p>
        </w:tc>
      </w:tr>
      <w:tr w:rsidR="003E4F20" w14:paraId="1C851860" w14:textId="77777777">
        <w:tc>
          <w:tcPr>
            <w:tcW w:w="10181" w:type="dxa"/>
            <w:shd w:val="clear" w:color="auto" w:fill="D9D9D9"/>
          </w:tcPr>
          <w:p w14:paraId="4339D3F4" w14:textId="77777777" w:rsidR="003E4F20" w:rsidRDefault="00C9379C">
            <w:r>
              <w:t>Nominated by: ___________________   Office: ___________________   Home Chapter: ___________________</w:t>
            </w:r>
          </w:p>
        </w:tc>
      </w:tr>
      <w:tr w:rsidR="003E4F20" w14:paraId="0B4A2365" w14:textId="77777777">
        <w:tc>
          <w:tcPr>
            <w:tcW w:w="10181" w:type="dxa"/>
            <w:shd w:val="clear" w:color="auto" w:fill="D9D9D9"/>
          </w:tcPr>
          <w:p w14:paraId="3904E175" w14:textId="77777777" w:rsidR="003E4F20" w:rsidRDefault="00C9379C">
            <w:r>
              <w:t>Nominated by: ___________________   Office: ___________________   Home Chapter: ___________________</w:t>
            </w:r>
          </w:p>
        </w:tc>
      </w:tr>
    </w:tbl>
    <w:p w14:paraId="363C7DA8" w14:textId="77777777" w:rsidR="0081618D" w:rsidRDefault="0081618D"/>
    <w:sectPr w:rsidR="0081618D" w:rsidSect="00034616">
      <w:headerReference w:type="even" r:id="rId8"/>
      <w:headerReference w:type="default" r:id="rId9"/>
      <w:footerReference w:type="even" r:id="rId10"/>
      <w:footerReference w:type="default" r:id="rId11"/>
      <w:headerReference w:type="first" r:id="rId12"/>
      <w:footerReference w:type="first" r:id="rId13"/>
      <w:pgSz w:w="11909" w:h="16834"/>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494E6" w14:textId="77777777" w:rsidR="005960B7" w:rsidRDefault="005960B7">
      <w:pPr>
        <w:spacing w:after="0" w:line="240" w:lineRule="auto"/>
      </w:pPr>
      <w:r>
        <w:separator/>
      </w:r>
    </w:p>
  </w:endnote>
  <w:endnote w:type="continuationSeparator" w:id="0">
    <w:p w14:paraId="6082F4D9" w14:textId="77777777" w:rsidR="005960B7" w:rsidRDefault="00596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6D9C" w14:textId="77777777" w:rsidR="00625831" w:rsidRDefault="00625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585724"/>
      <w:docPartObj>
        <w:docPartGallery w:val="Page Numbers (Bottom of Page)"/>
        <w:docPartUnique/>
      </w:docPartObj>
    </w:sdtPr>
    <w:sdtEndPr/>
    <w:sdtContent>
      <w:p w14:paraId="3C670577" w14:textId="7908B6CF" w:rsidR="002C2B34" w:rsidRDefault="002C2B34">
        <w:pPr>
          <w:pStyle w:val="Footer"/>
          <w:jc w:val="center"/>
        </w:pPr>
        <w:r>
          <w:fldChar w:fldCharType="begin"/>
        </w:r>
        <w:r>
          <w:instrText>PAGE   \* MERGEFORMAT</w:instrText>
        </w:r>
        <w:r>
          <w:fldChar w:fldCharType="separate"/>
        </w:r>
        <w:r>
          <w:rPr>
            <w:lang w:val="de-DE"/>
          </w:rPr>
          <w:t>2</w:t>
        </w:r>
        <w:r>
          <w:fldChar w:fldCharType="end"/>
        </w:r>
      </w:p>
    </w:sdtContent>
  </w:sdt>
  <w:p w14:paraId="2623E609" w14:textId="77777777" w:rsidR="002C2B34" w:rsidRDefault="002C2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BE0F" w14:textId="77777777" w:rsidR="00625831" w:rsidRDefault="00625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65A1A" w14:textId="77777777" w:rsidR="005960B7" w:rsidRDefault="005960B7">
      <w:pPr>
        <w:spacing w:after="0" w:line="240" w:lineRule="auto"/>
      </w:pPr>
      <w:r>
        <w:separator/>
      </w:r>
    </w:p>
  </w:footnote>
  <w:footnote w:type="continuationSeparator" w:id="0">
    <w:p w14:paraId="2C7B39D0" w14:textId="77777777" w:rsidR="005960B7" w:rsidRDefault="00596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D848" w14:textId="77777777" w:rsidR="00625831" w:rsidRDefault="00625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0A33" w14:textId="3BD9C5B8" w:rsidR="003E4F20" w:rsidRDefault="002C2B34">
    <w:pPr>
      <w:pStyle w:val="Header"/>
    </w:pPr>
    <w:r>
      <w:rPr>
        <w:noProof/>
      </w:rPr>
      <w:drawing>
        <wp:anchor distT="0" distB="0" distL="114300" distR="114300" simplePos="0" relativeHeight="251657216" behindDoc="1" locked="0" layoutInCell="1" allowOverlap="1" wp14:anchorId="54283390" wp14:editId="49860543">
          <wp:simplePos x="0" y="0"/>
          <wp:positionH relativeFrom="column">
            <wp:posOffset>2891948</wp:posOffset>
          </wp:positionH>
          <wp:positionV relativeFrom="paragraph">
            <wp:posOffset>-239916</wp:posOffset>
          </wp:positionV>
          <wp:extent cx="675457" cy="664983"/>
          <wp:effectExtent l="0" t="0" r="0" b="1905"/>
          <wp:wrapNone/>
          <wp:docPr id="2" name="Bild 2" descr="Red Knights International Firefighters Motorcycle Club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Knights International Firefighters Motorcycle Club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75457" cy="664983"/>
                  </a:xfrm>
                  <a:prstGeom prst="rect">
                    <a:avLst/>
                  </a:prstGeom>
                  <a:noFill/>
                  <a:ln>
                    <a:noFill/>
                  </a:ln>
                </pic:spPr>
              </pic:pic>
            </a:graphicData>
          </a:graphic>
        </wp:anchor>
      </w:drawing>
    </w:r>
  </w:p>
  <w:p w14:paraId="3EA03AE4" w14:textId="0DEE7473" w:rsidR="003E4F20" w:rsidRDefault="003E4F20">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7ECA" w14:textId="77777777" w:rsidR="00625831" w:rsidRDefault="00625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A510F0"/>
    <w:multiLevelType w:val="hybridMultilevel"/>
    <w:tmpl w:val="8C8EACD0"/>
    <w:lvl w:ilvl="0" w:tplc="D2300606">
      <w:numFmt w:val="bullet"/>
      <w:lvlText w:val="-"/>
      <w:lvlJc w:val="left"/>
      <w:pPr>
        <w:ind w:left="720" w:hanging="360"/>
      </w:pPr>
      <w:rPr>
        <w:rFonts w:ascii="Cambria" w:eastAsiaTheme="minorEastAsia" w:hAnsi="Cambri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20535716">
    <w:abstractNumId w:val="8"/>
  </w:num>
  <w:num w:numId="2" w16cid:durableId="538275195">
    <w:abstractNumId w:val="6"/>
  </w:num>
  <w:num w:numId="3" w16cid:durableId="1652174739">
    <w:abstractNumId w:val="5"/>
  </w:num>
  <w:num w:numId="4" w16cid:durableId="2130708591">
    <w:abstractNumId w:val="4"/>
  </w:num>
  <w:num w:numId="5" w16cid:durableId="2030642803">
    <w:abstractNumId w:val="7"/>
  </w:num>
  <w:num w:numId="6" w16cid:durableId="870462811">
    <w:abstractNumId w:val="3"/>
  </w:num>
  <w:num w:numId="7" w16cid:durableId="1223566625">
    <w:abstractNumId w:val="2"/>
  </w:num>
  <w:num w:numId="8" w16cid:durableId="425149681">
    <w:abstractNumId w:val="1"/>
  </w:num>
  <w:num w:numId="9" w16cid:durableId="50661963">
    <w:abstractNumId w:val="0"/>
  </w:num>
  <w:num w:numId="10" w16cid:durableId="2459644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8F2"/>
    <w:rsid w:val="0006063C"/>
    <w:rsid w:val="000860CB"/>
    <w:rsid w:val="00095F6B"/>
    <w:rsid w:val="000D7ED6"/>
    <w:rsid w:val="001265DC"/>
    <w:rsid w:val="0015074B"/>
    <w:rsid w:val="0029639D"/>
    <w:rsid w:val="002C2B34"/>
    <w:rsid w:val="002E7B47"/>
    <w:rsid w:val="00326F90"/>
    <w:rsid w:val="00391E64"/>
    <w:rsid w:val="003B0D9F"/>
    <w:rsid w:val="003D738A"/>
    <w:rsid w:val="003E4F20"/>
    <w:rsid w:val="00482890"/>
    <w:rsid w:val="005450A0"/>
    <w:rsid w:val="005500C8"/>
    <w:rsid w:val="005960B7"/>
    <w:rsid w:val="00625831"/>
    <w:rsid w:val="00745FBA"/>
    <w:rsid w:val="007C0974"/>
    <w:rsid w:val="007D0BBA"/>
    <w:rsid w:val="0081618D"/>
    <w:rsid w:val="008303F0"/>
    <w:rsid w:val="008820B3"/>
    <w:rsid w:val="008A3D39"/>
    <w:rsid w:val="008B1215"/>
    <w:rsid w:val="00A23B24"/>
    <w:rsid w:val="00A82A76"/>
    <w:rsid w:val="00A96D53"/>
    <w:rsid w:val="00AA1D8D"/>
    <w:rsid w:val="00B23451"/>
    <w:rsid w:val="00B47730"/>
    <w:rsid w:val="00C34887"/>
    <w:rsid w:val="00C9379C"/>
    <w:rsid w:val="00CB0664"/>
    <w:rsid w:val="00D03F1C"/>
    <w:rsid w:val="00E04387"/>
    <w:rsid w:val="00E24731"/>
    <w:rsid w:val="00E33BFD"/>
    <w:rsid w:val="00E66CDB"/>
    <w:rsid w:val="00E91061"/>
    <w:rsid w:val="00F8331C"/>
    <w:rsid w:val="00FC693F"/>
    <w:rsid w:val="00FD3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B08B03"/>
  <w14:defaultImageDpi w14:val="300"/>
  <w15:docId w15:val="{2369F473-6E89-4AD5-9C5F-9111145A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D03F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thomas caisse</cp:lastModifiedBy>
  <cp:revision>13</cp:revision>
  <dcterms:created xsi:type="dcterms:W3CDTF">2025-11-23T22:22:00Z</dcterms:created>
  <dcterms:modified xsi:type="dcterms:W3CDTF">2025-11-24T00:29:00Z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8d537b-8464-4602-8522-fc4daf628e02_Enabled">
    <vt:lpwstr>true</vt:lpwstr>
  </property>
  <property fmtid="{D5CDD505-2E9C-101B-9397-08002B2CF9AE}" pid="3" name="MSIP_Label_4e8d537b-8464-4602-8522-fc4daf628e02_SetDate">
    <vt:lpwstr>2025-11-06T07:56:00Z</vt:lpwstr>
  </property>
  <property fmtid="{D5CDD505-2E9C-101B-9397-08002B2CF9AE}" pid="4" name="MSIP_Label_4e8d537b-8464-4602-8522-fc4daf628e02_Method">
    <vt:lpwstr>Standard</vt:lpwstr>
  </property>
  <property fmtid="{D5CDD505-2E9C-101B-9397-08002B2CF9AE}" pid="5" name="MSIP_Label_4e8d537b-8464-4602-8522-fc4daf628e02_Name">
    <vt:lpwstr>Intern</vt:lpwstr>
  </property>
  <property fmtid="{D5CDD505-2E9C-101B-9397-08002B2CF9AE}" pid="6" name="MSIP_Label_4e8d537b-8464-4602-8522-fc4daf628e02_SiteId">
    <vt:lpwstr>3f9f433a-ded8-4161-8c43-1c815ed0a8a1</vt:lpwstr>
  </property>
  <property fmtid="{D5CDD505-2E9C-101B-9397-08002B2CF9AE}" pid="7" name="MSIP_Label_4e8d537b-8464-4602-8522-fc4daf628e02_ActionId">
    <vt:lpwstr>dcd04827-3897-4766-aa93-e6145250a57f</vt:lpwstr>
  </property>
  <property fmtid="{D5CDD505-2E9C-101B-9397-08002B2CF9AE}" pid="8" name="MSIP_Label_4e8d537b-8464-4602-8522-fc4daf628e02_ContentBits">
    <vt:lpwstr>0</vt:lpwstr>
  </property>
  <property fmtid="{D5CDD505-2E9C-101B-9397-08002B2CF9AE}" pid="9" name="MSIP_Label_4e8d537b-8464-4602-8522-fc4daf628e02_Tag">
    <vt:lpwstr>10, 3, 0, 1</vt:lpwstr>
  </property>
</Properties>
</file>